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2016年独角兽司法考试应试指南  民法</w:t>
      </w:r>
    </w:p>
    <w:p>
      <w:r>
        <w:rPr>
          <w:rFonts w:ascii="宋体" w:hAnsi="宋体" w:eastAsia="宋体"/>
          <w:sz w:val="24"/>
        </w:rPr>
        <w:t>赵德勇，周洪江编著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2016年独角兽司法考试应试指南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赵德勇，周洪江编著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本书出售、求购地址：https://www.jiaokey.com/book/detail/14289929.html</w:t>
      </w:r>
    </w:p>
    <w:p>
      <w:r>
        <w:t>更多相关图书推荐：https://www.jiaokey.com</w:t>
      </w:r>
    </w:p>
    <w:p>
      <w:r>
        <w:t>赵德勇，周洪江编著 其他作品：https://www.jiaokey.com/tag/赵德勇，周洪江编著.html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关键词搜索：https://www.jiaokey.com/tag/2016年独角兽司法考试应试指南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