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考研英语大纲词汇分类精读笔记  2018</w:t>
      </w:r>
    </w:p>
    <w:p>
      <w:r>
        <w:rPr>
          <w:rFonts w:ascii="宋体" w:hAnsi="宋体" w:eastAsia="宋体"/>
          <w:sz w:val="24"/>
        </w:rPr>
        <w:t>蒋军虎主编；陈祖平副主编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考研英语大纲词汇分类精读笔记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蒋军虎主编；陈祖平副主编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本书出售、求购地址：https://www.jiaokey.com/book/detail/14289928.html</w:t>
      </w:r>
    </w:p>
    <w:p>
      <w:r>
        <w:t>更多相关图书推荐：https://www.jiaokey.com</w:t>
      </w:r>
    </w:p>
    <w:p>
      <w:r>
        <w:t>蒋军虎主编；陈祖平副主编 其他作品：https://www.jiaokey.com/tag/蒋军虎主编；陈祖平副主编.html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关键词搜索：https://www.jiaokey.com/tag/考研英语大纲词汇分类精读笔记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