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教育部经济管理类核心课程教材  生产与运作管理  第4版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教育部经济管理类核心课程教材  生产与运作管理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本书出售、求购地址：https://www.jiaokey.com/book/detail/14289916.html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关键词搜索：https://www.jiaokey.com/tag/“十二五”普通高等教育本科国家级规划教材  教育部经济管理类核心课程教材  生产与运作管理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