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最高人民法院民商事再审裁判要旨精解</w:t>
      </w:r>
    </w:p>
    <w:p>
      <w:r>
        <w:rPr>
          <w:rFonts w:ascii="宋体" w:hAnsi="宋体" w:eastAsia="宋体"/>
          <w:sz w:val="24"/>
        </w:rPr>
        <w:t>董三绒，侯春雷，王秋荣编著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最高人民法院民商事再审裁判要旨精解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董三绒，侯春雷，王秋荣编著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本书出售、求购地址：https://www.jiaokey.com/book/detail/14289909.html</w:t>
      </w:r>
    </w:p>
    <w:p>
      <w:r>
        <w:t>更多相关图书推荐：https://www.jiaokey.com</w:t>
      </w:r>
    </w:p>
    <w:p>
      <w:r>
        <w:t>董三绒，侯春雷，王秋荣编著 其他作品：https://www.jiaokey.com/tag/董三绒，侯春雷，王秋荣编著.html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关键词搜索：https://www.jiaokey.com/tag/最高人民法院民商事再审裁判要旨精解.html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