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中国近现代史纲要自考知识点详解</w:t>
      </w:r>
    </w:p>
    <w:p>
      <w:r>
        <w:rPr>
          <w:rFonts w:ascii="宋体" w:hAnsi="宋体" w:eastAsia="宋体"/>
          <w:sz w:val="24"/>
        </w:rPr>
        <w:t>付婷婷，朱长彦主编；郭兰英副主编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中国近现代史纲要自考知识点详解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付婷婷，朱长彦主编；郭兰英副主编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本书出售、求购地址：https://www.jiaokey.com/book/detail/14289904.html</w:t>
      </w:r>
    </w:p>
    <w:p>
      <w:r>
        <w:t>更多相关图书推荐：https://www.jiaokey.com</w:t>
      </w:r>
    </w:p>
    <w:p>
      <w:r>
        <w:t>付婷婷，朱长彦主编；郭兰英副主编 其他作品：https://www.jiaokey.com/tag/付婷婷，朱长彦主编；郭兰英副主编.html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关键词搜索：https://www.jiaokey.com/tag/中国近现代史纲要自考知识点详解.html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