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企业社会责任成本与企业效益的关系研究  基于浙江省中小企业的实证分析</w:t>
      </w:r>
    </w:p>
    <w:p>
      <w:r>
        <w:rPr>
          <w:rFonts w:ascii="宋体" w:hAnsi="宋体" w:eastAsia="宋体"/>
          <w:sz w:val="24"/>
        </w:rPr>
        <w:t>熊明华著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企业社会责任成本与企业效益的关系研究  基于浙江省中小企业的实证分析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本书出售、求购地址：https://www.jiaokey.com/book/detail/14289897.html</w:t>
      </w:r>
    </w:p>
    <w:p>
      <w:r>
        <w:t>更多相关图书推荐：https://www.jiaokey.com</w:t>
      </w:r>
    </w:p>
    <w:p>
      <w:r>
        <w:t>熊明华著 其他作品：https://www.jiaokey.com/tag/熊明华著.html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关键词搜索：https://www.jiaokey.com/tag/企业社会责任成本与企业效益的关系研究  基于浙江省中小企业的实证分析.html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