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书名：电磁学集大成者  麦克斯韦</w:t>
      </w:r>
    </w:p>
    <w:p>
      <w:r>
        <w:t>作者：周兆平著；易杰雄主编</w:t>
      </w:r>
    </w:p>
    <w:p>
      <w:r>
        <w:t>出版社：合肥:安徽人民出版社,2016.12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电磁学集大成者  麦克斯韦 评论地址：https://www.jiaokey.com/book/detail/14289895.html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