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书名：全国旅游业改革创新典型案例  第1辑</w:t>
      </w:r>
    </w:p>
    <w:p>
      <w:r>
        <w:t>作者：国家旅游局编</w:t>
      </w:r>
    </w:p>
    <w:p>
      <w:r>
        <w:t>出版社：北京:中国旅游出版社,2017.04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全国旅游业改革创新典型案例  第1辑 评论地址：https://www.jiaokey.com/book/detail/14289880.html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