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社区应急响应能力基础培训教程</w:t>
      </w:r>
    </w:p>
    <w:p>
      <w:r>
        <w:rPr>
          <w:rFonts w:ascii="宋体" w:hAnsi="宋体" w:eastAsia="宋体"/>
          <w:sz w:val="24"/>
        </w:rPr>
        <w:t>曲国胜，杨文龙，常晓阳，吴晨编译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社区应急响应能力基础培训教程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曲国胜，杨文龙，常晓阳，吴晨编译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本书出售、求购地址：https://www.jiaokey.com/book/detail/14289870.html</w:t>
      </w:r>
    </w:p>
    <w:p>
      <w:r>
        <w:t>更多相关图书推荐：https://www.jiaokey.com</w:t>
      </w:r>
    </w:p>
    <w:p>
      <w:r>
        <w:t>曲国胜，杨文龙，常晓阳，吴晨编译 其他作品：https://www.jiaokey.com/tag/曲国胜，杨文龙，常晓阳，吴晨编译.html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关键词搜索：https://www.jiaokey.com/tag/社区应急响应能力基础培训教程.html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