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太阳照常升起</w:t>
      </w:r>
    </w:p>
    <w:p>
      <w:r>
        <w:rPr>
          <w:rFonts w:ascii="宋体" w:hAnsi="宋体" w:eastAsia="宋体"/>
          <w:sz w:val="24"/>
        </w:rPr>
        <w:t>厄尼斯特·海明威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太阳照常升起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厄尼斯特·海明威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9787201110988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杰克·巴恩斯，是一名暂居巴黎的美国记者，他曾在战争中受伤而失去性能力。杰克爱上了布蕾特·阿什利夫人——两度离婚的英国女性，并且有过数不清的风流往事。 小说第一部发生在巴黎的咖啡馆。杰克与大学友人罗伯特·科恩在夜总会巧遇布蕾特和米比波普勒斯伯爵。布蕾特随杰克一同离开了，在的士里她向杰克倾诉了她的感情，但他们心里知道两个人之间难以保持长久的关系。 小说第二部中，出现了两个新人物，一个是从纽约来巴黎的比尔·戈尔顿，另一个是布蕾特的未婚夫迈克·坎贝尔，来自苏格兰。科恩一年前曾和布蕾特有过一段恋情，尽管布蕾特已经与迈克订婚，还是对她难以割舍。杰克和比尔去西班牙旅行，在布尔格特附近的溪流中钓鱼，享受了五天的安宁，随后在潘普洛纳与众人重聚，一同迎接奔牛节到来。庆典期间，众人饮酒作乐，观看奔牛活动，欣赏斗牛表演，互相斗嘴。大家对科恩的存在越来越反感，时常用歧视犹太人的言语嘲讽他。后来，杰克把布蕾特介绍给斗牛士罗梅罗，她一下子就被这个19岁的斗牛士吸引住。迈克、科恩、杰克、罗梅罗四个男人为了布蕾特，彼此之间因嫉妒而关系紧张，甚至大打出手。罗梅罗受了伤，但还是在斗牛场中表现出色。 小说第三部讲述众人庆典后的故事。清醒之后的他们离开了潘普洛纳，比尔回到巴黎，迈克留在巴约讷，杰克去了西班牙东北部的圣塞瓦斯蒂安。杰克正要回巴黎前，收到了布蕾特求助的电报，她原本和罗梅罗去了马德里，最终不忍心伤害罗梅罗而离开了他。杰克在一个廉价旅馆里找到了布蕾特，她身边既没有钱，也没有罗梅罗。小说的结尾，在出租车中，布蕾特对杰克说“我们要是能在一起，该多快活啊”。</w:t>
      </w:r>
    </w:p>
    <w:p/>
    <w:p>
      <w:r>
        <w:t>本书出售、求购地址：https://www.jiaokey.com/book/detail/14289819.html</w:t>
      </w:r>
    </w:p>
    <w:p>
      <w:r>
        <w:t>更多美洲文学图书推荐：https://www.jiaokey.com</w:t>
      </w:r>
    </w:p>
    <w:p>
      <w:r>
        <w:t>厄尼斯特·海明威 其他作品：https://www.jiaokey.com/tag/厄尼斯特·海明威.html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