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书名：全国矿产资源潜力评价成果整合集成建库方法与技术</w:t>
      </w:r>
    </w:p>
    <w:p>
      <w:r>
        <w:t>作者：左群超，杨东来，汪新庆等著</w:t>
      </w:r>
    </w:p>
    <w:p>
      <w:r>
        <w:t>出版社：北京:地质出版社,2015.10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全国矿产资源潜力评价成果整合集成建库方法与技术 评论地址：https://www.jiaokey.com/book/detail/14289807.html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