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包容性人才管理  面对多样性企业如何顺势而为管好人才</w:t>
      </w:r>
    </w:p>
    <w:p>
      <w:r>
        <w:rPr>
          <w:rFonts w:ascii="宋体" w:hAnsi="宋体" w:eastAsia="宋体"/>
          <w:sz w:val="24"/>
        </w:rPr>
        <w:t>（英）斯蒂芬·弗罗斯特，丹尼·卡尔曼著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包容性人才管理  面对多样性企业如何顺势而为管好人才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（英）斯蒂芬·弗罗斯特，丹尼·卡尔曼著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本书出售、求购地址：https://www.jiaokey.com/book/detail/14289782.html</w:t>
      </w:r>
    </w:p>
    <w:p>
      <w:r>
        <w:t>更多相关图书推荐：https://www.jiaokey.com</w:t>
      </w:r>
    </w:p>
    <w:p>
      <w:r>
        <w:t>（英）斯蒂芬·弗罗斯特，丹尼·卡尔曼著 其他作品：https://www.jiaokey.com/tag/（英）斯蒂芬·弗罗斯特，丹尼·卡尔曼著.html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关键词搜索：https://www.jiaokey.com/tag/包容性人才管理  面对多样性企业如何顺势而为管好人才.html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