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农业转移人口市民化  土地承包权退出及经济补偿研究</w:t>
      </w:r>
    </w:p>
    <w:p>
      <w:r>
        <w:rPr>
          <w:rFonts w:ascii="宋体" w:hAnsi="宋体" w:eastAsia="宋体"/>
          <w:sz w:val="24"/>
        </w:rPr>
        <w:t>高佳著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农业转移人口市民化  土地承包权退出及经济补偿研究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本书出售、求购地址：https://www.jiaokey.com/book/detail/14289776.html</w:t>
      </w:r>
    </w:p>
    <w:p>
      <w:r>
        <w:t>更多相关图书推荐：https://www.jiaokey.com</w:t>
      </w:r>
    </w:p>
    <w:p>
      <w:r>
        <w:t>高佳著 其他作品：https://www.jiaokey.com/tag/高佳著.html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关键词搜索：https://www.jiaokey.com/tag/农业转移人口市民化  土地承包权退出及经济补偿研究.html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