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山东蓝晶易碳新能源有限公司考察</w:t>
      </w:r>
    </w:p>
    <w:p>
      <w:r>
        <w:rPr>
          <w:rFonts w:ascii="宋体" w:hAnsi="宋体" w:eastAsia="宋体"/>
          <w:sz w:val="24"/>
        </w:rPr>
        <w:t>杨丹辉等著；陈佳贵丛书主编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山东蓝晶易碳新能源有限公司考察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杨丹辉等著；陈佳贵丛书主编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本书出售、求购地址：https://www.jiaokey.com/book/detail/14289771.html</w:t>
      </w:r>
    </w:p>
    <w:p>
      <w:r>
        <w:t>更多相关图书推荐：https://www.jiaokey.com</w:t>
      </w:r>
    </w:p>
    <w:p>
      <w:r>
        <w:t>杨丹辉等著；陈佳贵丛书主编 其他作品：https://www.jiaokey.com/tag/杨丹辉等著；陈佳贵丛书主编.html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关键词搜索：https://www.jiaokey.com/tag/山东蓝晶易碳新能源有限公司考察.html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