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动物与人类行为研究  第1卷</w:t>
      </w:r>
    </w:p>
    <w:p>
      <w:r>
        <w:rPr>
          <w:rFonts w:ascii="宋体" w:hAnsi="宋体" w:eastAsia="宋体"/>
          <w:sz w:val="24"/>
        </w:rPr>
        <w:t>（奥）康拉德·洛伦茨著；李必成译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动物与人类行为研究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（奥）康拉德·洛伦茨著；李必成译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本书出售、求购地址：https://www.jiaokey.com/book/detail/14289757.html</w:t>
      </w:r>
    </w:p>
    <w:p>
      <w:r>
        <w:t>更多相关图书推荐：https://www.jiaokey.com</w:t>
      </w:r>
    </w:p>
    <w:p>
      <w:r>
        <w:t>（奥）康拉德·洛伦茨著；李必成译 其他作品：https://www.jiaokey.com/tag/（奥）康拉德·洛伦茨著；李必成译.html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关键词搜索：https://www.jiaokey.com/tag/动物与人类行为研究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