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公司现金持有及动态调整研究  基于并购交易视角</w:t>
      </w:r>
    </w:p>
    <w:p>
      <w:r>
        <w:rPr>
          <w:rFonts w:ascii="宋体" w:hAnsi="宋体" w:eastAsia="宋体"/>
          <w:sz w:val="24"/>
        </w:rPr>
        <w:t>张芳芳著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公司现金持有及动态调整研究  基于并购交易视角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本书出售、求购地址：https://www.jiaokey.com/book/detail/14289756.html</w:t>
      </w:r>
    </w:p>
    <w:p>
      <w:r>
        <w:t>更多相关图书推荐：https://www.jiaokey.com</w:t>
      </w:r>
    </w:p>
    <w:p>
      <w:r>
        <w:t>张芳芳著 其他作品：https://www.jiaokey.com/tag/张芳芳著.html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关键词搜索：https://www.jiaokey.com/tag/公司现金持有及动态调整研究  基于并购交易视角.html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