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书名：哥伦布发现美洲</w:t>
      </w:r>
    </w:p>
    <w:p>
      <w:r>
        <w:t>作者：（美）亨利·阿尔特姆斯著</w:t>
      </w:r>
    </w:p>
    <w:p>
      <w:r>
        <w:t>出版社：北京:东方出版社,2016.11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哥伦布发现美洲 评论地址：https://www.jiaokey.com/book/detail/14289746.html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