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书名：滚滚红尘</w:t>
      </w:r>
    </w:p>
    <w:p>
      <w:r>
        <w:t>作者：三毛著</w:t>
      </w:r>
    </w:p>
    <w:p>
      <w:r>
        <w:t>出版社：北京:北京十月文艺出版社,2017.04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滚滚红尘 评论地址：https://www.jiaokey.com/book/detail/14289716.html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