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书名：跟我玩懂圆明园  游园导览手册</w:t>
      </w:r>
    </w:p>
    <w:p>
      <w:r>
        <w:t>作者：郭黛姮主编</w:t>
      </w:r>
    </w:p>
    <w:p>
      <w:r>
        <w:t>出版社：上海:上海远东出版社,2016.11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跟我玩懂圆明园  游园导览手册 评论地址：https://www.jiaokey.com/book/detail/14289706.html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