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中国古典侠义小说丛书  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中国古典侠义小说丛书  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本书出售、求购地址：https://www.jiaokey.com/book/detail/14289689.html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