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中国古典侠义小说丛书  小五义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中国古典侠义小说丛书  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本书出售、求购地址：https://www.jiaokey.com/book/detail/14289688.html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北京:团结出版社,2017.01 出版图书：https://www.jiaokey.com/tag/北京:团结出版社,2017.01.html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