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书名：中国村庄社会变迁研究  鲁西南老凹张村的百年演变史</w:t>
      </w:r>
    </w:p>
    <w:p>
      <w:r>
        <w:t>作者：张杰著</w:t>
      </w:r>
    </w:p>
    <w:p>
      <w:r>
        <w:t>出版社：北京:知识产权出版社,2016.12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中国村庄社会变迁研究  鲁西南老凹张村的百年演变史 评论地址：https://www.jiaokey.com/book/detail/14289620.html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