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书名：商品流通业会计  第4版</w:t>
      </w:r>
    </w:p>
    <w:p>
      <w:r>
        <w:t>作者：丁元霖主编</w:t>
      </w:r>
    </w:p>
    <w:p>
      <w:r>
        <w:t>出版社：上海:上海财经大学出版社,2017.04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商品流通业会计  第4版 评论地址：https://www.jiaokey.com/book/detail/14289585.html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