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耕地质量系统及生产潜力监测预警的理论与实践</w:t>
      </w:r>
    </w:p>
    <w:p>
      <w:r>
        <w:rPr>
          <w:rFonts w:ascii="宋体" w:hAnsi="宋体" w:eastAsia="宋体"/>
          <w:sz w:val="24"/>
        </w:rPr>
        <w:t>孔祥斌著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耕地质量系统及生产潜力监测预警的理论与实践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本书出售、求购地址：https://www.jiaokey.com/book/detail/14289563.html</w:t>
      </w:r>
    </w:p>
    <w:p>
      <w:r>
        <w:t>更多相关图书推荐：https://www.jiaokey.com</w:t>
      </w:r>
    </w:p>
    <w:p>
      <w:r>
        <w:t>孔祥斌著 其他作品：https://www.jiaokey.com/tag/孔祥斌著.html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关键词搜索：https://www.jiaokey.com/tag/耕地质量系统及生产潜力监测预警的理论与实践.html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