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名著名家名译系列  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名著名家名译系列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本书出售、求购地址：https://www.jiaokey.com/book/detail/14289539.html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关键词搜索：https://www.jiaokey.com/tag/名著名家名译系列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