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书名：我这样的寂寞，刚刚好</w:t>
      </w:r>
    </w:p>
    <w:p>
      <w:r>
        <w:t>作者：Mariela Sartorius</w:t>
      </w:r>
    </w:p>
    <w:p>
      <w:r>
        <w:t>出版社：南宁:广西科学技术出版社,2017.02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我这样的寂寞，刚刚好 评论地址：https://www.jiaokey.com/book/detail/14289501.html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