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书名：难忘旧时处  北京名人故居摄影图集</w:t>
      </w:r>
    </w:p>
    <w:p>
      <w:r>
        <w:t>作者：李秋生著</w:t>
      </w:r>
    </w:p>
    <w:p>
      <w:r>
        <w:t>出版社：北京:东方出版社,2017.02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难忘旧时处  北京名人故居摄影图集 评论地址：https://www.jiaokey.com/book/detail/14289488.html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