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书名：建筑应用文写作</w:t>
      </w:r>
    </w:p>
    <w:p>
      <w:r>
        <w:t>作者：王擎宇，昝&lt;font color=Red&gt;文&lt;/font&gt;枭主编；孙&lt;font color=Red&gt;文&lt;/font&gt;俊，赵继熊副主编</w:t>
      </w:r>
    </w:p>
    <w:p>
      <w:r>
        <w:t>出版社：北京希望电子出版社,2016.01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建筑应用文写作 评论地址：https://www.jiaokey.com/book/detail/14289483.html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