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全国木材战略储备生产基地营造林模式及典型案例</w:t>
      </w:r>
    </w:p>
    <w:p>
      <w:r>
        <w:rPr>
          <w:rFonts w:ascii="宋体" w:hAnsi="宋体" w:eastAsia="宋体"/>
          <w:sz w:val="24"/>
        </w:rPr>
        <w:t>唐守正主编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全国木材战略储备生产基地营造林模式及典型案例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本书出售、求购地址：https://www.jiaokey.com/book/detail/14289463.html</w:t>
      </w:r>
    </w:p>
    <w:p>
      <w:r>
        <w:t>更多相关图书推荐：https://www.jiaokey.com</w:t>
      </w:r>
    </w:p>
    <w:p>
      <w:r>
        <w:t>唐守正主编 其他作品：https://www.jiaokey.com/tag/唐守正主编.html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关键词搜索：https://www.jiaokey.com/tag/全国木材战略储备生产基地营造林模式及典型案例.html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