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书名：段熙仲先生传略</w:t>
      </w:r>
    </w:p>
    <w:p>
      <w:r>
        <w:t>作者：鲁同群著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段熙仲先生传略 评论地址：https://www.jiaokey.com/book/detail/14289448.html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