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政治学范畴论  政治学基本范畴和一般范畴分析</w:t>
      </w:r>
    </w:p>
    <w:p>
      <w:r>
        <w:rPr>
          <w:rFonts w:ascii="宋体" w:hAnsi="宋体" w:eastAsia="宋体"/>
          <w:sz w:val="24"/>
        </w:rPr>
        <w:t>李国安，吴大兵主编；熊洁，黄其松，李敬等副主编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政治学范畴论  政治学基本范畴和一般范畴分析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李国安，吴大兵主编；熊洁，黄其松，李敬等副主编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本书出售、求购地址：https://www.jiaokey.com/book/detail/14289444.html</w:t>
      </w:r>
    </w:p>
    <w:p>
      <w:r>
        <w:t>更多相关图书推荐：https://www.jiaokey.com</w:t>
      </w:r>
    </w:p>
    <w:p>
      <w:r>
        <w:t>李国安，吴大兵主编；熊洁，黄其松，李敬等副主编 其他作品：https://www.jiaokey.com/tag/李国安，吴大兵主编；熊洁，黄其松，李敬等副主编.html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关键词搜索：https://www.jiaokey.com/tag/政治学范畴论  政治学基本范畴和一般范畴分析.html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