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书名：吴调公先生传略</w:t>
      </w:r>
    </w:p>
    <w:p>
      <w:r>
        <w:t>作者：李青枝，陈书录著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吴调公先生传略 评论地址：https://www.jiaokey.com/book/detail/14289441.html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