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书名：唐圭璋先生传略</w:t>
      </w:r>
    </w:p>
    <w:p>
      <w:r>
        <w:t>作者：曹辛华著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唐圭璋先生传略 评论地址：https://www.jiaokey.com/book/detail/14289427.html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