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飞龙在天  中国超越美国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飞龙在天  中国超越美国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本书出售、求购地址：https://www.jiaokey.com/book/detail/14289403.html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关键词搜索：https://www.jiaokey.com/tag/飞龙在天  中国超越美国.html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