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你是我唯一的星光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你是我唯一的星光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本书出售、求购地址：https://www.jiaokey.com/book/detail/14289395.html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关键词搜索：https://www.jiaokey.com/tag/你是我唯一的星光.html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