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国外科学传播丛书  成功的科学传播  实话实说</w:t>
      </w:r>
    </w:p>
    <w:p>
      <w:r>
        <w:rPr>
          <w:rFonts w:ascii="宋体" w:hAnsi="宋体" w:eastAsia="宋体"/>
          <w:sz w:val="24"/>
        </w:rPr>
        <w:t>（荷兰）戴维·内贝特，（英）理查德·詹宁斯编著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国外科学传播丛书  成功的科学传播  实话实说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（荷兰）戴维·内贝特，（英）理查德·詹宁斯编著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本书出售、求购地址：https://www.jiaokey.com/book/detail/14289388.html</w:t>
      </w:r>
    </w:p>
    <w:p>
      <w:r>
        <w:t>更多相关图书推荐：https://www.jiaokey.com</w:t>
      </w:r>
    </w:p>
    <w:p>
      <w:r>
        <w:t>（荷兰）戴维·内贝特，（英）理查德·詹宁斯编著 其他作品：https://www.jiaokey.com/tag/（荷兰）戴维·内贝特，（英）理查德·詹宁斯编著.html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关键词搜索：https://www.jiaokey.com/tag/国外科学传播丛书  成功的科学传播  实话实说.html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