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作者：官灵芳，李述容主编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总页数：264</w:t>
      </w:r>
    </w:p>
    <w:p>
      <w:r>
        <w:t>更多请访问教客网: www.jiaokey.com</w:t>
      </w:r>
    </w:p>
    <w:p>
      <w:r>
        <w:t>现代企业管理 评论地址：https://www.jiaokey.com/book/detail/14289387.html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