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末日之战  1944-1945年的德国战场</w:t>
      </w:r>
    </w:p>
    <w:p>
      <w:r>
        <w:rPr>
          <w:rFonts w:ascii="宋体" w:hAnsi="宋体" w:eastAsia="宋体"/>
          <w:sz w:val="24"/>
        </w:rPr>
        <w:t>（英）马克斯·黑斯廷斯著；闫晓峰译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末日之战  1944-1945年的德国战场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（英）马克斯·黑斯廷斯著；闫晓峰译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本书出售、求购地址：https://www.jiaokey.com/book/detail/14289332.html</w:t>
      </w:r>
    </w:p>
    <w:p>
      <w:r>
        <w:t>更多相关图书推荐：https://www.jiaokey.com</w:t>
      </w:r>
    </w:p>
    <w:p>
      <w:r>
        <w:t>（英）马克斯·黑斯廷斯著；闫晓峰译 其他作品：https://www.jiaokey.com/tag/（英）马克斯·黑斯廷斯著；闫晓峰译.html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关键词搜索：https://www.jiaokey.com/tag/末日之战  1944-1945年的德国战场.html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