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另一种阅读笔记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另一种阅读笔记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本书出售、求购地址：https://www.jiaokey.com/book/detail/14289319.html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关键词搜索：https://www.jiaokey.com/tag/另一种阅读笔记.html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