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书名：册亨布依戏人类学研究</w:t>
      </w:r>
    </w:p>
    <w:p>
      <w:r>
        <w:t>作者：吴晓梅，吴秋林，张合胤著</w:t>
      </w:r>
    </w:p>
    <w:p>
      <w:r>
        <w:t>出版社：北京:中央民族大学出版社,2017.07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册亨布依戏人类学研究 评论地址：https://www.jiaokey.com/book/detail/14289303.html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