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美的反叛者  拉斐尔前派的世界</w:t>
      </w:r>
    </w:p>
    <w:p>
      <w:r>
        <w:rPr>
          <w:rFonts w:ascii="宋体" w:hAnsi="宋体" w:eastAsia="宋体"/>
          <w:sz w:val="24"/>
        </w:rPr>
        <w:t>（日）平松洋著；谢玥译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美的反叛者  拉斐尔前派的世界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（日）平松洋著；谢玥译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本书出售、求购地址：https://www.jiaokey.com/book/detail/14289285.html</w:t>
      </w:r>
    </w:p>
    <w:p>
      <w:r>
        <w:t>更多相关图书推荐：https://www.jiaokey.com</w:t>
      </w:r>
    </w:p>
    <w:p>
      <w:r>
        <w:t>（日）平松洋著；谢玥译 其他作品：https://www.jiaokey.com/tag/（日）平松洋著；谢玥译.html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关键词搜索：https://www.jiaokey.com/tag/美的反叛者  拉斐尔前派的世界.html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