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书名：科特勒营销全书  超值彩图版</w:t>
      </w:r>
    </w:p>
    <w:p>
      <w:r>
        <w:t>作者：陈姣编著</w:t>
      </w:r>
    </w:p>
    <w:p>
      <w:r>
        <w:t>出版社：北京:北京工艺美术出版社,2017.06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科特勒营销全书  超值彩图版 评论地址：https://www.jiaokey.com/book/detail/14289261.html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