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美国法学院也有诗与远方</w:t>
      </w:r>
    </w:p>
    <w:p>
      <w:r>
        <w:rPr>
          <w:rFonts w:ascii="宋体" w:hAnsi="宋体" w:eastAsia="宋体"/>
          <w:sz w:val="24"/>
        </w:rPr>
        <w:t>鲁佳著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美国法学院也有诗与远方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高等学校-法学教育-留学教育-介绍-美国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本书出售、求购地址：https://www.jiaokey.com/book/detail/14289256.html</w:t>
      </w:r>
    </w:p>
    <w:p>
      <w:r>
        <w:t>更多相关图书推荐：https://www.jiaokey.com</w:t>
      </w:r>
    </w:p>
    <w:p>
      <w:r>
        <w:t>鲁佳著 其他作品：https://www.jiaokey.com/tag/鲁佳著.html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关键词搜索：https://www.jiaokey.com/tag/高等学校-法学教育-留学教育-介绍-美国.html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