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风口  不确定时代的需求、矛盾与拐点</w:t>
      </w:r>
    </w:p>
    <w:p>
      <w:r>
        <w:rPr>
          <w:rFonts w:ascii="宋体" w:hAnsi="宋体" w:eastAsia="宋体"/>
          <w:sz w:val="24"/>
        </w:rPr>
        <w:t>李钧，李耀东，李润熙著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风口  不确定时代的需求、矛盾与拐点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李钧，李耀东，李润熙著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本书出售、求购地址：https://www.jiaokey.com/book/detail/14289246.html</w:t>
      </w:r>
    </w:p>
    <w:p>
      <w:r>
        <w:t>更多相关图书推荐：https://www.jiaokey.com</w:t>
      </w:r>
    </w:p>
    <w:p>
      <w:r>
        <w:t>李钧，李耀东，李润熙著 其他作品：https://www.jiaokey.com/tag/李钧，李耀东，李润熙著.html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关键词搜索：https://www.jiaokey.com/tag/风口  不确定时代的需求、矛盾与拐点.html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