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书名：新常态下的服务业  理论与实践</w:t>
      </w:r>
    </w:p>
    <w:p>
      <w:r>
        <w:t>作者：宁吉哲主编</w:t>
      </w:r>
    </w:p>
    <w:p>
      <w:r>
        <w:t>出版社：北京:中国统计出版社,2017.04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新常态下的服务业  理论与实践 评论地址：https://www.jiaokey.com/book/detail/14289243.html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