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日本汉学家“近世“中国研究丛书  文本的密码  社会语境中的宋代文学</w:t>
      </w:r>
    </w:p>
    <w:p>
      <w:r>
        <w:rPr>
          <w:rFonts w:ascii="宋体" w:hAnsi="宋体" w:eastAsia="宋体"/>
          <w:sz w:val="24"/>
        </w:rPr>
        <w:t>（日）浅见洋二著；李贵，赵蕊蕊等译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日本汉学家“近世“中国研究丛书  文本的密码  社会语境中的宋代文学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（日）浅见洋二著；李贵，赵蕊蕊等译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本书出售、求购地址：https://www.jiaokey.com/book/detail/14289238.html</w:t>
      </w:r>
    </w:p>
    <w:p>
      <w:r>
        <w:t>更多相关图书推荐：https://www.jiaokey.com</w:t>
      </w:r>
    </w:p>
    <w:p>
      <w:r>
        <w:t>（日）浅见洋二著；李贵，赵蕊蕊等译 其他作品：https://www.jiaokey.com/tag/（日）浅见洋二著；李贵，赵蕊蕊等译.html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关键词搜索：https://www.jiaokey.com/tag/日本汉学家“近世“中国研究丛书  文本的密码  社会语境中的宋代文学.html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