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书名：设计你的人生  宜家前总裁佩妮莱自传 ＝ former ikea esecutive shapes her tools for personal success</w:t>
      </w:r>
    </w:p>
    <w:p>
      <w:r>
        <w:t>作者:（美）佩&lt;font color=Red&gt;妮&lt;/font&gt;莱·施皮尔斯·洛佩兹著；林敏，林露茵译</w:t>
      </w:r>
    </w:p>
    <w:p>
      <w:r>
        <w:t>出版社:北京:国际文化出版公司,2017.07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设计你的人生  宜家前总裁佩妮莱自传 ＝ former ikea esecutive shapes her tools for personal success评论地址：https://www.jiaokey.com/book/detail/14289184.html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