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一个人的车站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一个人的车站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本书出售、求购地址：https://www.jiaokey.com/book/detail/14289178.html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关键词搜索：https://www.jiaokey.com/tag/一个人的车站.html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