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顶级对话  理解变化中的经济世界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顶级对话  理解变化中的经济世界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本书出售、求购地址：https://www.jiaokey.com/book/detail/14289165.html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关键词搜索：https://www.jiaokey.com/tag/顶级对话  理解变化中的经济世界.html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