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11  贵州地戏  1</w:t>
      </w:r>
    </w:p>
    <w:p>
      <w:r>
        <w:t>作者：朱恒夫主编；陈玉平，吴电雷编校</w:t>
      </w:r>
    </w:p>
    <w:p>
      <w:r>
        <w:t>出版社：上海:上海大学出版社,2017.06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中国傩戏剧本集成  11  贵州地戏  1 评论地址：https://www.jiaokey.com/book/detail/14289164.html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